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13-17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betrayed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says to love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Jesus say will deny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washing the disciples feet show in Jesus'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Jesus pray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were the disciples and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will you keep if you love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Jesus say in 16:33 that we should all receive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Jesus mean when he says 'the hour is coming'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Jesus pray to God for in verse21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christians described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Jesus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will the world show for loving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Jesus refer himself to in Chapter15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will turn into joy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13-17</dc:title>
  <dcterms:created xsi:type="dcterms:W3CDTF">2021-10-11T10:11:02Z</dcterms:created>
  <dcterms:modified xsi:type="dcterms:W3CDTF">2021-10-11T10:11:02Z</dcterms:modified>
</cp:coreProperties>
</file>