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13:35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verse    </w:t>
      </w:r>
      <w:r>
        <w:t xml:space="preserve">   everyone    </w:t>
      </w:r>
      <w:r>
        <w:t xml:space="preserve">   disciple    </w:t>
      </w:r>
      <w:r>
        <w:t xml:space="preserve">   scripture    </w:t>
      </w:r>
      <w:r>
        <w:t xml:space="preserve">   patient    </w:t>
      </w:r>
      <w:r>
        <w:t xml:space="preserve">   obey    </w:t>
      </w:r>
      <w:r>
        <w:t xml:space="preserve">   new    </w:t>
      </w:r>
      <w:r>
        <w:t xml:space="preserve">   Jesus    </w:t>
      </w:r>
      <w:r>
        <w:t xml:space="preserve">   Bible    </w:t>
      </w:r>
      <w:r>
        <w:t xml:space="preserve">   kindness    </w:t>
      </w:r>
      <w:r>
        <w:t xml:space="preserve">   help    </w:t>
      </w:r>
      <w:r>
        <w:t xml:space="preserve">   church    </w:t>
      </w:r>
      <w:r>
        <w:t xml:space="preserve">   another    </w:t>
      </w:r>
      <w:r>
        <w:t xml:space="preserve">   pure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13:35</dc:title>
  <dcterms:created xsi:type="dcterms:W3CDTF">2021-10-11T10:10:30Z</dcterms:created>
  <dcterms:modified xsi:type="dcterms:W3CDTF">2021-10-11T10:10:30Z</dcterms:modified>
</cp:coreProperties>
</file>