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Table    </w:t>
      </w:r>
      <w:r>
        <w:t xml:space="preserve">   Bread    </w:t>
      </w:r>
      <w:r>
        <w:t xml:space="preserve">   Meal    </w:t>
      </w:r>
      <w:r>
        <w:t xml:space="preserve">   Simon Peter    </w:t>
      </w:r>
      <w:r>
        <w:t xml:space="preserve">   Returning    </w:t>
      </w:r>
      <w:r>
        <w:t xml:space="preserve">   basin    </w:t>
      </w:r>
      <w:r>
        <w:t xml:space="preserve">   Water    </w:t>
      </w:r>
      <w:r>
        <w:t xml:space="preserve">   Glorify    </w:t>
      </w:r>
      <w:r>
        <w:t xml:space="preserve">   Feet    </w:t>
      </w:r>
      <w:r>
        <w:t xml:space="preserve">   Betrayal    </w:t>
      </w:r>
      <w:r>
        <w:t xml:space="preserve">   Jesus    </w:t>
      </w:r>
      <w:r>
        <w:t xml:space="preserve">   Judas    </w:t>
      </w:r>
      <w:r>
        <w:t xml:space="preserve">   Festival    </w:t>
      </w:r>
      <w:r>
        <w:t xml:space="preserve">   Passover    </w:t>
      </w:r>
      <w:r>
        <w:t xml:space="preserve">   Disciples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13</dc:title>
  <dcterms:created xsi:type="dcterms:W3CDTF">2021-10-11T10:11:00Z</dcterms:created>
  <dcterms:modified xsi:type="dcterms:W3CDTF">2021-10-11T10:11:00Z</dcterms:modified>
</cp:coreProperties>
</file>