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261 Bennington Drive Troy MO    </w:t>
      </w:r>
      <w:r>
        <w:t xml:space="preserve">   636 462 7650    </w:t>
      </w:r>
      <w:r>
        <w:t xml:space="preserve">   636-462-7650    </w:t>
      </w:r>
      <w:r>
        <w:t xml:space="preserve">   636/462/7650    </w:t>
      </w:r>
      <w:r>
        <w:t xml:space="preserve">   6364627650    </w:t>
      </w:r>
      <w:r>
        <w:t xml:space="preserve">   Belle    </w:t>
      </w:r>
      <w:r>
        <w:t xml:space="preserve">   Beverly Green    </w:t>
      </w:r>
      <w:r>
        <w:t xml:space="preserve">   dad    </w:t>
      </w:r>
      <w:r>
        <w:t xml:space="preserve">   home phone 636 462 7650    </w:t>
      </w:r>
      <w:r>
        <w:t xml:space="preserve">   Jason Green    </w:t>
      </w:r>
      <w:r>
        <w:t xml:space="preserve">   Jesse Green    </w:t>
      </w:r>
      <w:r>
        <w:t xml:space="preserve">   John Green    </w:t>
      </w:r>
      <w:r>
        <w:t xml:space="preserve">   John Michael Green    </w:t>
      </w:r>
      <w:r>
        <w:t xml:space="preserve">   mom    </w:t>
      </w:r>
      <w:r>
        <w:t xml:space="preserve">   phone number 636 462 7650    </w:t>
      </w:r>
      <w:r>
        <w:t xml:space="preserve">   stop at cross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</dc:title>
  <dcterms:created xsi:type="dcterms:W3CDTF">2021-10-11T10:10:55Z</dcterms:created>
  <dcterms:modified xsi:type="dcterms:W3CDTF">2021-10-11T10:10:55Z</dcterms:modified>
</cp:coreProperties>
</file>