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John 14:1-12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WAY    </w:t>
      </w:r>
      <w:r>
        <w:t xml:space="preserve">   TRUTH    </w:t>
      </w:r>
      <w:r>
        <w:t xml:space="preserve">   SINS    </w:t>
      </w:r>
      <w:r>
        <w:t xml:space="preserve">   ONE    </w:t>
      </w:r>
      <w:r>
        <w:t xml:space="preserve">   LIFE    </w:t>
      </w:r>
      <w:r>
        <w:t xml:space="preserve">   KNOW    </w:t>
      </w:r>
      <w:r>
        <w:t xml:space="preserve">   JOHN    </w:t>
      </w:r>
      <w:r>
        <w:t xml:space="preserve">   JESUS    </w:t>
      </w:r>
      <w:r>
        <w:t xml:space="preserve">   HEAVEN    </w:t>
      </w:r>
      <w:r>
        <w:t xml:space="preserve">   GOD    </w:t>
      </w:r>
      <w:r>
        <w:t xml:space="preserve">   FORGIVENESS    </w:t>
      </w:r>
      <w:r>
        <w:t xml:space="preserve">   ETERNAL    </w:t>
      </w:r>
      <w:r>
        <w:t xml:space="preserve">   DISCIPLES    </w:t>
      </w:r>
      <w:r>
        <w:t xml:space="preserve">   BELIEVE    </w:t>
      </w:r>
      <w:r>
        <w:t xml:space="preserve">   ACCEPT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14:1-12</dc:title>
  <dcterms:created xsi:type="dcterms:W3CDTF">2021-10-11T10:10:48Z</dcterms:created>
  <dcterms:modified xsi:type="dcterms:W3CDTF">2021-10-11T10:10:48Z</dcterms:modified>
</cp:coreProperties>
</file>