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14:1-14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There you will be    </w:t>
      </w:r>
      <w:r>
        <w:t xml:space="preserve">   Where I am    </w:t>
      </w:r>
      <w:r>
        <w:t xml:space="preserve">   glorify the father    </w:t>
      </w:r>
      <w:r>
        <w:t xml:space="preserve">   John    </w:t>
      </w:r>
      <w:r>
        <w:t xml:space="preserve">   do not    </w:t>
      </w:r>
      <w:r>
        <w:t xml:space="preserve">   show us    </w:t>
      </w:r>
      <w:r>
        <w:t xml:space="preserve">   Thomas    </w:t>
      </w:r>
      <w:r>
        <w:t xml:space="preserve">   Jesus    </w:t>
      </w:r>
      <w:r>
        <w:t xml:space="preserve">   Lord    </w:t>
      </w:r>
      <w:r>
        <w:t xml:space="preserve">   dwelling place    </w:t>
      </w:r>
      <w:r>
        <w:t xml:space="preserve">   God    </w:t>
      </w:r>
      <w:r>
        <w:t xml:space="preserve">   believe    </w:t>
      </w:r>
      <w:r>
        <w:t xml:space="preserve">   Life    </w:t>
      </w:r>
      <w:r>
        <w:t xml:space="preserve">   Truth    </w:t>
      </w:r>
      <w:r>
        <w:t xml:space="preserve">   way    </w:t>
      </w:r>
      <w:r>
        <w:t xml:space="preserve">   Prepear    </w:t>
      </w:r>
      <w:r>
        <w:t xml:space="preserve">   rooms    </w:t>
      </w:r>
      <w:r>
        <w:t xml:space="preserve">   House    </w:t>
      </w:r>
      <w:r>
        <w:t xml:space="preserve">   Father    </w:t>
      </w:r>
      <w:r>
        <w:t xml:space="preserve">   Troubled    </w:t>
      </w:r>
      <w:r>
        <w:t xml:space="preserve">   Hearts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14:1-14</dc:title>
  <dcterms:created xsi:type="dcterms:W3CDTF">2021-10-11T10:10:13Z</dcterms:created>
  <dcterms:modified xsi:type="dcterms:W3CDTF">2021-10-11T10:10:13Z</dcterms:modified>
</cp:coreProperties>
</file>