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14:15-31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believe    </w:t>
      </w:r>
      <w:r>
        <w:t xml:space="preserve">   away    </w:t>
      </w:r>
      <w:r>
        <w:t xml:space="preserve">   afraid    </w:t>
      </w:r>
      <w:r>
        <w:t xml:space="preserve">   troubled    </w:t>
      </w:r>
      <w:r>
        <w:t xml:space="preserve">   hearts    </w:t>
      </w:r>
      <w:r>
        <w:t xml:space="preserve">   give    </w:t>
      </w:r>
      <w:r>
        <w:t xml:space="preserve">   peace    </w:t>
      </w:r>
      <w:r>
        <w:t xml:space="preserve">   remind    </w:t>
      </w:r>
      <w:r>
        <w:t xml:space="preserve">   teach    </w:t>
      </w:r>
      <w:r>
        <w:t xml:space="preserve">   send    </w:t>
      </w:r>
      <w:r>
        <w:t xml:space="preserve">   home    </w:t>
      </w:r>
      <w:r>
        <w:t xml:space="preserve">   teaching    </w:t>
      </w:r>
      <w:r>
        <w:t xml:space="preserve">   obey    </w:t>
      </w:r>
      <w:r>
        <w:t xml:space="preserve">   loves    </w:t>
      </w:r>
      <w:r>
        <w:t xml:space="preserve">   keep    </w:t>
      </w:r>
      <w:r>
        <w:t xml:space="preserve">   Father    </w:t>
      </w:r>
      <w:r>
        <w:t xml:space="preserve">   see    </w:t>
      </w:r>
      <w:r>
        <w:t xml:space="preserve">   orphans    </w:t>
      </w:r>
      <w:r>
        <w:t xml:space="preserve">   leave    </w:t>
      </w:r>
      <w:r>
        <w:t xml:space="preserve">   lives    </w:t>
      </w:r>
      <w:r>
        <w:t xml:space="preserve">   world    </w:t>
      </w:r>
      <w:r>
        <w:t xml:space="preserve">   Spirit of truth    </w:t>
      </w:r>
      <w:r>
        <w:t xml:space="preserve">   counselor    </w:t>
      </w:r>
      <w:r>
        <w:t xml:space="preserve">   commands    </w:t>
      </w:r>
      <w:r>
        <w:t xml:space="preserve">   Holy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14:15-31</dc:title>
  <dcterms:created xsi:type="dcterms:W3CDTF">2021-10-11T10:10:06Z</dcterms:created>
  <dcterms:modified xsi:type="dcterms:W3CDTF">2021-10-11T10:10:06Z</dcterms:modified>
</cp:coreProperties>
</file>