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14:1, 2,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let not    </w:t>
      </w:r>
      <w:r>
        <w:t xml:space="preserve">   your heart    </w:t>
      </w:r>
      <w:r>
        <w:t xml:space="preserve">   be troubled    </w:t>
      </w:r>
      <w:r>
        <w:t xml:space="preserve">   in my    </w:t>
      </w:r>
      <w:r>
        <w:t xml:space="preserve">   fathers house    </w:t>
      </w:r>
      <w:r>
        <w:t xml:space="preserve">   are many    </w:t>
      </w:r>
      <w:r>
        <w:t xml:space="preserve">   mansions    </w:t>
      </w:r>
      <w:r>
        <w:t xml:space="preserve">   I go to    </w:t>
      </w:r>
      <w:r>
        <w:t xml:space="preserve">   prepare    </w:t>
      </w:r>
      <w:r>
        <w:t xml:space="preserve">   a place    </w:t>
      </w:r>
      <w:r>
        <w:t xml:space="preserve">   for you    </w:t>
      </w:r>
      <w:r>
        <w:t xml:space="preserve">   I will come    </w:t>
      </w:r>
      <w:r>
        <w:t xml:space="preserve">   again and    </w:t>
      </w:r>
      <w:r>
        <w:t xml:space="preserve">   receive you    </w:t>
      </w:r>
      <w:r>
        <w:t xml:space="preserve">   unto myself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14:1, 2, 3</dc:title>
  <dcterms:created xsi:type="dcterms:W3CDTF">2021-10-11T10:10:34Z</dcterms:created>
  <dcterms:modified xsi:type="dcterms:W3CDTF">2021-10-11T10:10:34Z</dcterms:modified>
</cp:coreProperties>
</file>