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14:27</w:t>
      </w:r>
    </w:p>
    <w:p>
      <w:pPr>
        <w:pStyle w:val="Questions"/>
      </w:pPr>
      <w:r>
        <w:t xml:space="preserve">1. APECE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AEVEL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IGEV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OWRDL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SATRHE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OELTRBDU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DIARAF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ITURF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RIIPTS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OJY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LOHY RSPTII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TRIHSC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14:27</dc:title>
  <dcterms:created xsi:type="dcterms:W3CDTF">2021-10-11T10:10:27Z</dcterms:created>
  <dcterms:modified xsi:type="dcterms:W3CDTF">2021-10-11T10:10:27Z</dcterms:modified>
</cp:coreProperties>
</file>