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14:27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troubled    </w:t>
      </w:r>
      <w:r>
        <w:t xml:space="preserve">   hearts    </w:t>
      </w:r>
      <w:r>
        <w:t xml:space="preserve">   give    </w:t>
      </w:r>
      <w:r>
        <w:t xml:space="preserve">   leave    </w:t>
      </w:r>
      <w:r>
        <w:t xml:space="preserve">   world    </w:t>
      </w:r>
      <w:r>
        <w:t xml:space="preserve">   john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14:27</dc:title>
  <dcterms:created xsi:type="dcterms:W3CDTF">2021-10-11T10:10:29Z</dcterms:created>
  <dcterms:modified xsi:type="dcterms:W3CDTF">2021-10-11T10:10:29Z</dcterms:modified>
</cp:coreProperties>
</file>