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14:6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Me    </w:t>
      </w:r>
      <w:r>
        <w:t xml:space="preserve">   Through    </w:t>
      </w:r>
      <w:r>
        <w:t xml:space="preserve">   Except    </w:t>
      </w:r>
      <w:r>
        <w:t xml:space="preserve">   Father    </w:t>
      </w:r>
      <w:r>
        <w:t xml:space="preserve">   The    </w:t>
      </w:r>
      <w:r>
        <w:t xml:space="preserve">   To    </w:t>
      </w:r>
      <w:r>
        <w:t xml:space="preserve">   Comes    </w:t>
      </w:r>
      <w:r>
        <w:t xml:space="preserve">   One    </w:t>
      </w:r>
      <w:r>
        <w:t xml:space="preserve">   No    </w:t>
      </w:r>
      <w:r>
        <w:t xml:space="preserve">   Life    </w:t>
      </w:r>
      <w:r>
        <w:t xml:space="preserve">   And    </w:t>
      </w:r>
      <w:r>
        <w:t xml:space="preserve">   Truth    </w:t>
      </w:r>
      <w:r>
        <w:t xml:space="preserve">   Way    </w:t>
      </w:r>
      <w:r>
        <w:t xml:space="preserve">   Am    </w:t>
      </w:r>
      <w:r>
        <w:t xml:space="preserve">   I    </w:t>
      </w:r>
      <w:r>
        <w:t xml:space="preserve">   Answered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14:6</dc:title>
  <dcterms:created xsi:type="dcterms:W3CDTF">2021-10-11T10:11:09Z</dcterms:created>
  <dcterms:modified xsi:type="dcterms:W3CDTF">2021-10-11T10:11:09Z</dcterms:modified>
</cp:coreProperties>
</file>