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14: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House    </w:t>
      </w:r>
      <w:r>
        <w:t xml:space="preserve">   Many rooms    </w:t>
      </w:r>
      <w:r>
        <w:t xml:space="preserve">   Prepare    </w:t>
      </w:r>
      <w:r>
        <w:t xml:space="preserve">   Place    </w:t>
      </w:r>
      <w:r>
        <w:t xml:space="preserve">   Ready    </w:t>
      </w:r>
      <w:r>
        <w:t xml:space="preserve">   Come    </w:t>
      </w:r>
      <w:r>
        <w:t xml:space="preserve">   Way    </w:t>
      </w:r>
      <w:r>
        <w:t xml:space="preserve">   Truth    </w:t>
      </w:r>
      <w:r>
        <w:t xml:space="preserve">   Life    </w:t>
      </w:r>
      <w:r>
        <w:t xml:space="preserve">   Through Me    </w:t>
      </w:r>
      <w:r>
        <w:t xml:space="preserve">   Know    </w:t>
      </w:r>
      <w:r>
        <w:t xml:space="preserve">   Seen    </w:t>
      </w:r>
      <w:r>
        <w:t xml:space="preserve">   Believe    </w:t>
      </w:r>
      <w:r>
        <w:t xml:space="preserve">   Ask anything    </w:t>
      </w:r>
      <w:r>
        <w:t xml:space="preserve">   In my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 1-14</dc:title>
  <dcterms:created xsi:type="dcterms:W3CDTF">2021-10-11T10:11:04Z</dcterms:created>
  <dcterms:modified xsi:type="dcterms:W3CDTF">2021-10-11T10:11:04Z</dcterms:modified>
</cp:coreProperties>
</file>