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15:1-11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is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this My Father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My _______________ and abide in My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Bear much _____________and prove to be His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Father do to branches that bear fruit?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things have I ___________ to you that My joy may be in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abide in Me and My words in you, ask what you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can't bear fruit apart from the 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the Father has ___________ Me, so have I loved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true 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in Me and I in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 from Christ you can do ________________&gt;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15:1-11</dc:title>
  <dcterms:created xsi:type="dcterms:W3CDTF">2021-10-11T10:10:11Z</dcterms:created>
  <dcterms:modified xsi:type="dcterms:W3CDTF">2021-10-11T10:10:11Z</dcterms:modified>
</cp:coreProperties>
</file>