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15:1-17 (#1-7), Romans 8:28-39 (#8-12), Ephesians 1:1-14 (#13-17), Colossians 1:1-14 (#18-23)</w:t>
      </w:r>
    </w:p>
    <w:p>
      <w:pPr>
        <w:pStyle w:val="Questions"/>
      </w:pPr>
      <w:r>
        <w:t xml:space="preserve">1. NIVE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SHRECBNA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ARBE TRUFI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ON TERGRAE LOEV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GOILRFY YM HFTEAR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KEEP YM MNASMODC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RAMNIE NI YM OLVE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REETHTOG FOR EHT OGOD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ENTSEREDDIP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DIUSIFJTE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ROGIDIFLE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HWO CNA AETRESAP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SESPUEH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CRGAE AND EEAPC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EEVYR ILPIUTARS SGNBEISL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16. IMDSOW NDA RDNNAINSDETUG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17. ETHENNAICRI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SLOOESC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YHLO DNA FAULHITF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OLPSGE SI GOPUCIRND RTIUF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21. HPPAARES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EEDNCRUAN NDA ENTCAEPI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23. DEEONIMPTR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15:1-17 (#1-7), Romans 8:28-39 (#8-12), Ephesians 1:1-14 (#13-17), Colossians 1:1-14 (#18-23)</dc:title>
  <dcterms:created xsi:type="dcterms:W3CDTF">2021-10-11T10:10:37Z</dcterms:created>
  <dcterms:modified xsi:type="dcterms:W3CDTF">2021-10-11T10:10:37Z</dcterms:modified>
</cp:coreProperties>
</file>