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15:12 Love one another as I have loved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one ————— as I have loved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wants us to ————— just like He 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loves ——-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 are my —————, if ye do whatsoever I command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wants us to ———— His Commandments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10-9=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 rules that Jesus gave us. The ten ——————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———- love hath no man than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Jesus’s disciples. This is also the book in the Bible where our scripture is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15:12 Love one another as I have loved you</dc:title>
  <dcterms:created xsi:type="dcterms:W3CDTF">2021-10-11T10:11:02Z</dcterms:created>
  <dcterms:modified xsi:type="dcterms:W3CDTF">2021-10-11T10:11:02Z</dcterms:modified>
</cp:coreProperties>
</file>