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                       John 15:12         Love one another, as I have loved you.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friend    </w:t>
      </w:r>
      <w:r>
        <w:t xml:space="preserve">   for    </w:t>
      </w:r>
      <w:r>
        <w:t xml:space="preserve">   life    </w:t>
      </w:r>
      <w:r>
        <w:t xml:space="preserve">   his    </w:t>
      </w:r>
      <w:r>
        <w:t xml:space="preserve">   down    </w:t>
      </w:r>
      <w:r>
        <w:t xml:space="preserve">   lay    </w:t>
      </w:r>
      <w:r>
        <w:t xml:space="preserve">   a    </w:t>
      </w:r>
      <w:r>
        <w:t xml:space="preserve">   this    </w:t>
      </w:r>
      <w:r>
        <w:t xml:space="preserve">   than    </w:t>
      </w:r>
      <w:r>
        <w:t xml:space="preserve">   man    </w:t>
      </w:r>
      <w:r>
        <w:t xml:space="preserve">   no    </w:t>
      </w:r>
      <w:r>
        <w:t xml:space="preserve">   hath    </w:t>
      </w:r>
      <w:r>
        <w:t xml:space="preserve">   greater    </w:t>
      </w:r>
      <w:r>
        <w:t xml:space="preserve">   another    </w:t>
      </w:r>
      <w:r>
        <w:t xml:space="preserve">   as    </w:t>
      </w:r>
      <w:r>
        <w:t xml:space="preserve">   commandment    </w:t>
      </w:r>
      <w:r>
        <w:t xml:space="preserve">   have    </w:t>
      </w:r>
      <w:r>
        <w:t xml:space="preserve">   i    </w:t>
      </w:r>
      <w:r>
        <w:t xml:space="preserve">   is     </w:t>
      </w:r>
      <w:r>
        <w:t xml:space="preserve">   love    </w:t>
      </w:r>
      <w:r>
        <w:t xml:space="preserve">   loved    </w:t>
      </w:r>
      <w:r>
        <w:t xml:space="preserve">   my    </w:t>
      </w:r>
      <w:r>
        <w:t xml:space="preserve">   one    </w:t>
      </w:r>
      <w:r>
        <w:t xml:space="preserve">   that    </w:t>
      </w:r>
      <w:r>
        <w:t xml:space="preserve">   ye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John 15:12         Love one another, as I have loved you.         </dc:title>
  <dcterms:created xsi:type="dcterms:W3CDTF">2021-10-10T23:42:00Z</dcterms:created>
  <dcterms:modified xsi:type="dcterms:W3CDTF">2021-10-10T23:42:00Z</dcterms:modified>
</cp:coreProperties>
</file>