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John 15.5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Small"/>
      </w:pPr>
      <w:r>
        <w:t xml:space="preserve">   can    </w:t>
      </w:r>
      <w:r>
        <w:t xml:space="preserve">   do    </w:t>
      </w:r>
      <w:r>
        <w:t xml:space="preserve">   you    </w:t>
      </w:r>
      <w:r>
        <w:t xml:space="preserve">   from    </w:t>
      </w:r>
      <w:r>
        <w:t xml:space="preserve">   nothing    </w:t>
      </w:r>
      <w:r>
        <w:t xml:space="preserve">   apart    </w:t>
      </w:r>
      <w:r>
        <w:t xml:space="preserve">   fruit    </w:t>
      </w:r>
      <w:r>
        <w:t xml:space="preserve">   much    </w:t>
      </w:r>
      <w:r>
        <w:t xml:space="preserve">   bear    </w:t>
      </w:r>
      <w:r>
        <w:t xml:space="preserve">   will    </w:t>
      </w:r>
      <w:r>
        <w:t xml:space="preserve">   he    </w:t>
      </w:r>
      <w:r>
        <w:t xml:space="preserve">   are    </w:t>
      </w:r>
      <w:r>
        <w:t xml:space="preserve">   him    </w:t>
      </w:r>
      <w:r>
        <w:t xml:space="preserve">   I    </w:t>
      </w:r>
      <w:r>
        <w:t xml:space="preserve">   and    </w:t>
      </w:r>
      <w:r>
        <w:t xml:space="preserve">   me    </w:t>
      </w:r>
      <w:r>
        <w:t xml:space="preserve">   in    </w:t>
      </w:r>
      <w:r>
        <w:t xml:space="preserve">   remains    </w:t>
      </w:r>
      <w:r>
        <w:t xml:space="preserve">   man    </w:t>
      </w:r>
      <w:r>
        <w:t xml:space="preserve">   a    </w:t>
      </w:r>
      <w:r>
        <w:t xml:space="preserve">   if    </w:t>
      </w:r>
      <w:r>
        <w:t xml:space="preserve">   branches    </w:t>
      </w:r>
      <w:r>
        <w:t xml:space="preserve">   vine    </w:t>
      </w:r>
      <w:r>
        <w:t xml:space="preserve">   the    </w:t>
      </w:r>
      <w:r>
        <w:t xml:space="preserve">   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15.5 Wordsearch</dc:title>
  <dcterms:created xsi:type="dcterms:W3CDTF">2021-10-11T10:11:26Z</dcterms:created>
  <dcterms:modified xsi:type="dcterms:W3CDTF">2021-10-11T10:11:26Z</dcterms:modified>
</cp:coreProperties>
</file>