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servants    </w:t>
      </w:r>
      <w:r>
        <w:t xml:space="preserve">   complete    </w:t>
      </w:r>
      <w:r>
        <w:t xml:space="preserve">   commands    </w:t>
      </w:r>
      <w:r>
        <w:t xml:space="preserve">   glory    </w:t>
      </w:r>
      <w:r>
        <w:t xml:space="preserve">   words    </w:t>
      </w:r>
      <w:r>
        <w:t xml:space="preserve">   joy    </w:t>
      </w:r>
      <w:r>
        <w:t xml:space="preserve">   disciples    </w:t>
      </w:r>
      <w:r>
        <w:t xml:space="preserve">   prunes    </w:t>
      </w:r>
      <w:r>
        <w:t xml:space="preserve">   remain    </w:t>
      </w:r>
      <w:r>
        <w:t xml:space="preserve">   brother    </w:t>
      </w:r>
      <w:r>
        <w:t xml:space="preserve">   fruit    </w:t>
      </w:r>
      <w:r>
        <w:t xml:space="preserve">   Love    </w:t>
      </w:r>
      <w:r>
        <w:t xml:space="preserve">   Father    </w:t>
      </w:r>
      <w:r>
        <w:t xml:space="preserve">   Jesus    </w:t>
      </w:r>
      <w:r>
        <w:t xml:space="preserve">   branches    </w:t>
      </w:r>
      <w:r>
        <w:t xml:space="preserve">   vine    </w:t>
      </w:r>
      <w:r>
        <w:t xml:space="preserve">   Gardener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15</dc:title>
  <dcterms:created xsi:type="dcterms:W3CDTF">2021-10-11T10:09:58Z</dcterms:created>
  <dcterms:modified xsi:type="dcterms:W3CDTF">2021-10-11T10:09:58Z</dcterms:modified>
</cp:coreProperties>
</file>