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15- October 3rd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sing    </w:t>
      </w:r>
      <w:r>
        <w:t xml:space="preserve">   God    </w:t>
      </w:r>
      <w:r>
        <w:t xml:space="preserve">   bible    </w:t>
      </w:r>
      <w:r>
        <w:t xml:space="preserve">   obey    </w:t>
      </w:r>
      <w:r>
        <w:t xml:space="preserve">   disciples    </w:t>
      </w:r>
      <w:r>
        <w:t xml:space="preserve">   abide    </w:t>
      </w:r>
      <w:r>
        <w:t xml:space="preserve">   fruit    </w:t>
      </w:r>
      <w:r>
        <w:t xml:space="preserve">   branches    </w:t>
      </w:r>
      <w:r>
        <w:t xml:space="preserve">   Father    </w:t>
      </w:r>
      <w:r>
        <w:t xml:space="preserve">   vine    </w:t>
      </w:r>
      <w:r>
        <w:t xml:space="preserve">   John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15- October 3rd</dc:title>
  <dcterms:created xsi:type="dcterms:W3CDTF">2021-10-11T10:11:33Z</dcterms:created>
  <dcterms:modified xsi:type="dcterms:W3CDTF">2021-10-11T10:11:33Z</dcterms:modified>
</cp:coreProperties>
</file>