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remain    </w:t>
      </w:r>
      <w:r>
        <w:t xml:space="preserve">   persecute    </w:t>
      </w:r>
      <w:r>
        <w:t xml:space="preserve">   love    </w:t>
      </w:r>
      <w:r>
        <w:t xml:space="preserve">   command    </w:t>
      </w:r>
      <w:r>
        <w:t xml:space="preserve">   fruitful    </w:t>
      </w:r>
      <w:r>
        <w:t xml:space="preserve">   prunes    </w:t>
      </w:r>
      <w:r>
        <w:t xml:space="preserve">   Father    </w:t>
      </w:r>
      <w:r>
        <w:t xml:space="preserve">   hate    </w:t>
      </w:r>
      <w:r>
        <w:t xml:space="preserve">   sin    </w:t>
      </w:r>
      <w:r>
        <w:t xml:space="preserve">   advocate    </w:t>
      </w:r>
      <w:r>
        <w:t xml:space="preserve">   friends    </w:t>
      </w:r>
      <w:r>
        <w:t xml:space="preserve">   withers    </w:t>
      </w:r>
      <w:r>
        <w:t xml:space="preserve">   he cleans    </w:t>
      </w:r>
      <w:r>
        <w:t xml:space="preserve">   testify    </w:t>
      </w:r>
      <w:r>
        <w:t xml:space="preserve">   Jesus    </w:t>
      </w:r>
      <w:r>
        <w:t xml:space="preserve">   servants    </w:t>
      </w:r>
      <w:r>
        <w:t xml:space="preserve">   branches    </w:t>
      </w:r>
      <w:r>
        <w:t xml:space="preserve">   true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15</dc:title>
  <dcterms:created xsi:type="dcterms:W3CDTF">2021-10-11T10:10:50Z</dcterms:created>
  <dcterms:modified xsi:type="dcterms:W3CDTF">2021-10-11T10:10:50Z</dcterms:modified>
</cp:coreProperties>
</file>