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Advocate    </w:t>
      </w:r>
      <w:r>
        <w:t xml:space="preserve">   Persecute    </w:t>
      </w:r>
      <w:r>
        <w:t xml:space="preserve">   Remain    </w:t>
      </w:r>
      <w:r>
        <w:t xml:space="preserve">   Sin    </w:t>
      </w:r>
      <w:r>
        <w:t xml:space="preserve">   Hate    </w:t>
      </w:r>
      <w:r>
        <w:t xml:space="preserve">   Withers    </w:t>
      </w:r>
      <w:r>
        <w:t xml:space="preserve">   Testify    </w:t>
      </w:r>
      <w:r>
        <w:t xml:space="preserve">   love    </w:t>
      </w:r>
      <w:r>
        <w:t xml:space="preserve">   command    </w:t>
      </w:r>
      <w:r>
        <w:t xml:space="preserve">   He cleans    </w:t>
      </w:r>
      <w:r>
        <w:t xml:space="preserve">   Father    </w:t>
      </w:r>
      <w:r>
        <w:t xml:space="preserve">   Jesus    </w:t>
      </w:r>
      <w:r>
        <w:t xml:space="preserve">   fire    </w:t>
      </w:r>
      <w:r>
        <w:t xml:space="preserve">   fruitful    </w:t>
      </w:r>
      <w:r>
        <w:t xml:space="preserve">   prunes    </w:t>
      </w:r>
      <w:r>
        <w:t xml:space="preserve">   friends    </w:t>
      </w:r>
      <w:r>
        <w:t xml:space="preserve">   servants    </w:t>
      </w:r>
      <w:r>
        <w:t xml:space="preserve">   gardener    </w:t>
      </w:r>
      <w:r>
        <w:t xml:space="preserve">   branches    </w:t>
      </w:r>
      <w:r>
        <w:t xml:space="preserve">   true vine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15</dc:title>
  <dcterms:created xsi:type="dcterms:W3CDTF">2021-10-11T10:10:53Z</dcterms:created>
  <dcterms:modified xsi:type="dcterms:W3CDTF">2021-10-11T10:10:53Z</dcterms:modified>
</cp:coreProperties>
</file>