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17-19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 people told Pilate to do with Jesus. John 19:15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was accused of being this. - John 18:30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Those who followed Jesus were called this.  John 18:1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Pilate had this done to Jesus - John 19:1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they laid Jesus" body after they crucified him. - John 19:42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Jesus grew up as a boy John 19:19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had to be fulfilled. John 19:28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Jesus' was not of this world - John 18:36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Mary's last name? - John 20:1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Jesus take before?- John 18:31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 soldier did with his sword to Jesus' side. John 19:34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17-19</dc:title>
  <dcterms:created xsi:type="dcterms:W3CDTF">2021-10-11T10:10:03Z</dcterms:created>
  <dcterms:modified xsi:type="dcterms:W3CDTF">2021-10-11T10:10:03Z</dcterms:modified>
</cp:coreProperties>
</file>