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17:20-21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Father,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that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they also may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I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You            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all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Me through their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17:20-21</dc:title>
  <dcterms:created xsi:type="dcterms:W3CDTF">2021-10-11T10:11:28Z</dcterms:created>
  <dcterms:modified xsi:type="dcterms:W3CDTF">2021-10-11T10:11:28Z</dcterms:modified>
</cp:coreProperties>
</file>