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18:15-24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Ryan    </w:t>
      </w:r>
      <w:r>
        <w:t xml:space="preserve">   answer    </w:t>
      </w:r>
      <w:r>
        <w:t xml:space="preserve">   bound    </w:t>
      </w:r>
      <w:r>
        <w:t xml:space="preserve">   Caiaphas    </w:t>
      </w:r>
      <w:r>
        <w:t xml:space="preserve">   courtyard    </w:t>
      </w:r>
      <w:r>
        <w:t xml:space="preserve">   disciple    </w:t>
      </w:r>
      <w:r>
        <w:t xml:space="preserve">   DOG Church    </w:t>
      </w:r>
      <w:r>
        <w:t xml:space="preserve">   door    </w:t>
      </w:r>
      <w:r>
        <w:t xml:space="preserve">   evil    </w:t>
      </w:r>
      <w:r>
        <w:t xml:space="preserve">   followed    </w:t>
      </w:r>
      <w:r>
        <w:t xml:space="preserve">   Jesus    </w:t>
      </w:r>
      <w:r>
        <w:t xml:space="preserve">   Officers    </w:t>
      </w:r>
      <w:r>
        <w:t xml:space="preserve">   Peter    </w:t>
      </w:r>
      <w:r>
        <w:t xml:space="preserve">   Priest    </w:t>
      </w:r>
      <w:r>
        <w:t xml:space="preserve">   servant    </w:t>
      </w:r>
      <w:r>
        <w:t xml:space="preserve">   strike    </w:t>
      </w:r>
      <w:r>
        <w:t xml:space="preserve">   struck    </w:t>
      </w:r>
      <w:r>
        <w:t xml:space="preserve">   witness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18:15-24 </dc:title>
  <dcterms:created xsi:type="dcterms:W3CDTF">2021-10-11T10:11:18Z</dcterms:created>
  <dcterms:modified xsi:type="dcterms:W3CDTF">2021-10-11T10:11:18Z</dcterms:modified>
</cp:coreProperties>
</file>