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18:4-5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KIDZ    </w:t>
      </w:r>
      <w:r>
        <w:t xml:space="preserve">   DAYS    </w:t>
      </w:r>
      <w:r>
        <w:t xml:space="preserve">   THREE    </w:t>
      </w:r>
      <w:r>
        <w:t xml:space="preserve">   HARVEST    </w:t>
      </w:r>
      <w:r>
        <w:t xml:space="preserve">   ARREST    </w:t>
      </w:r>
      <w:r>
        <w:t xml:space="preserve">   KISS    </w:t>
      </w:r>
      <w:r>
        <w:t xml:space="preserve">   DISCIPLES    </w:t>
      </w:r>
      <w:r>
        <w:t xml:space="preserve">   BETRAYED    </w:t>
      </w:r>
      <w:r>
        <w:t xml:space="preserve">   WHO    </w:t>
      </w:r>
      <w:r>
        <w:t xml:space="preserve">   JOHN    </w:t>
      </w:r>
      <w:r>
        <w:t xml:space="preserve">   GARDEN    </w:t>
      </w:r>
      <w:r>
        <w:t xml:space="preserve">   KNOWING    </w:t>
      </w:r>
      <w:r>
        <w:t xml:space="preserve">   RISEN    </w:t>
      </w:r>
      <w:r>
        <w:t xml:space="preserve">   EASTER    </w:t>
      </w:r>
      <w:r>
        <w:t xml:space="preserve">   FORGIVER    </w:t>
      </w:r>
      <w:r>
        <w:t xml:space="preserve">   SEEKING    </w:t>
      </w:r>
      <w:r>
        <w:t xml:space="preserve">   SOLDIERS    </w:t>
      </w:r>
      <w:r>
        <w:t xml:space="preserve">   TRAITOR    </w:t>
      </w:r>
      <w:r>
        <w:t xml:space="preserve">   JUDAS    </w:t>
      </w:r>
      <w:r>
        <w:t xml:space="preserve">   ASKED    </w:t>
      </w:r>
      <w:r>
        <w:t xml:space="preserve">   NAZARETH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18:4-5</dc:title>
  <dcterms:created xsi:type="dcterms:W3CDTF">2021-10-11T10:11:37Z</dcterms:created>
  <dcterms:modified xsi:type="dcterms:W3CDTF">2021-10-11T10:11:37Z</dcterms:modified>
</cp:coreProperties>
</file>