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19:30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his Spirit    </w:t>
      </w:r>
      <w:r>
        <w:t xml:space="preserve">   up    </w:t>
      </w:r>
      <w:r>
        <w:t xml:space="preserve">   gave    </w:t>
      </w:r>
      <w:r>
        <w:t xml:space="preserve">   and    </w:t>
      </w:r>
      <w:r>
        <w:t xml:space="preserve">   head    </w:t>
      </w:r>
      <w:r>
        <w:t xml:space="preserve">   his    </w:t>
      </w:r>
      <w:r>
        <w:t xml:space="preserve">   bowed    </w:t>
      </w:r>
      <w:r>
        <w:t xml:space="preserve">   he    </w:t>
      </w:r>
      <w:r>
        <w:t xml:space="preserve">   that    </w:t>
      </w:r>
      <w:r>
        <w:t xml:space="preserve">   With    </w:t>
      </w:r>
      <w:r>
        <w:t xml:space="preserve">   It is finished    </w:t>
      </w:r>
      <w:r>
        <w:t xml:space="preserve">   said    </w:t>
      </w:r>
      <w:r>
        <w:t xml:space="preserve">   Jesus    </w:t>
      </w:r>
      <w:r>
        <w:t xml:space="preserve">   drink    </w:t>
      </w:r>
      <w:r>
        <w:t xml:space="preserve">   the    </w:t>
      </w:r>
      <w:r>
        <w:t xml:space="preserve">   received    </w:t>
      </w:r>
      <w:r>
        <w:t xml:space="preserve">   had    </w:t>
      </w:r>
      <w:r>
        <w:t xml:space="preserve">   When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19:30</dc:title>
  <dcterms:created xsi:type="dcterms:W3CDTF">2021-10-11T10:10:08Z</dcterms:created>
  <dcterms:modified xsi:type="dcterms:W3CDTF">2021-10-11T10:10:08Z</dcterms:modified>
</cp:coreProperties>
</file>