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questioned John v24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baptised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 things we think, say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'teacher'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Nathanael gave to Jesus (3,2,3)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Jesus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'anointed one' v41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sent by God to prepare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Jesus v1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was given through him v17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Philip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John was baptising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followed Jesus v40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denied he was this Old Testament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</dc:title>
  <dcterms:created xsi:type="dcterms:W3CDTF">2021-10-11T10:10:58Z</dcterms:created>
  <dcterms:modified xsi:type="dcterms:W3CDTF">2021-10-11T10:10:58Z</dcterms:modified>
</cp:coreProperties>
</file>