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not    </w:t>
      </w:r>
      <w:r>
        <w:t xml:space="preserve">   in    </w:t>
      </w:r>
      <w:r>
        <w:t xml:space="preserve">   the    </w:t>
      </w:r>
      <w:r>
        <w:t xml:space="preserve">   beginning    </w:t>
      </w:r>
      <w:r>
        <w:t xml:space="preserve">   word    </w:t>
      </w:r>
      <w:r>
        <w:t xml:space="preserve">   was    </w:t>
      </w:r>
      <w:r>
        <w:t xml:space="preserve">   God    </w:t>
      </w:r>
      <w:r>
        <w:t xml:space="preserve">   comprehended    </w:t>
      </w:r>
      <w:r>
        <w:t xml:space="preserve">   light    </w:t>
      </w:r>
      <w:r>
        <w:t xml:space="preserve">   life    </w:t>
      </w:r>
      <w:r>
        <w:t xml:space="preserve">   made    </w:t>
      </w:r>
      <w:r>
        <w:t xml:space="preserve">   without    </w:t>
      </w:r>
      <w:r>
        <w:t xml:space="preserve">   by    </w:t>
      </w:r>
      <w:r>
        <w:t xml:space="preserve">   same    </w:t>
      </w:r>
      <w:r>
        <w:t xml:space="preserve">   with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1</dc:title>
  <dcterms:created xsi:type="dcterms:W3CDTF">2021-10-11T10:10:14Z</dcterms:created>
  <dcterms:modified xsi:type="dcterms:W3CDTF">2021-10-11T10:10:14Z</dcterms:modified>
</cp:coreProperties>
</file>