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1 v 1-18 Descriptions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only begotten son    </w:t>
      </w:r>
      <w:r>
        <w:t xml:space="preserve">   one and only    </w:t>
      </w:r>
      <w:r>
        <w:t xml:space="preserve">   dwelt among us    </w:t>
      </w:r>
      <w:r>
        <w:t xml:space="preserve">   light of men    </w:t>
      </w:r>
      <w:r>
        <w:t xml:space="preserve">   eternal    </w:t>
      </w:r>
      <w:r>
        <w:t xml:space="preserve">   Son of God    </w:t>
      </w:r>
      <w:r>
        <w:t xml:space="preserve">   full of grace    </w:t>
      </w:r>
      <w:r>
        <w:t xml:space="preserve">   full of truth    </w:t>
      </w:r>
      <w:r>
        <w:t xml:space="preserve">   blessing    </w:t>
      </w:r>
      <w:r>
        <w:t xml:space="preserve">   glory    </w:t>
      </w:r>
      <w:r>
        <w:t xml:space="preserve">   light    </w:t>
      </w:r>
      <w:r>
        <w:t xml:space="preserve">   life    </w:t>
      </w:r>
      <w:r>
        <w:t xml:space="preserve">   creator    </w:t>
      </w:r>
      <w:r>
        <w:t xml:space="preserve">   god    </w:t>
      </w:r>
      <w:r>
        <w:t xml:space="preserve">   flesh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 v 1-18 Descriptions of Jesus</dc:title>
  <dcterms:created xsi:type="dcterms:W3CDTF">2021-10-11T10:09:49Z</dcterms:created>
  <dcterms:modified xsi:type="dcterms:W3CDTF">2021-10-11T10:09:49Z</dcterms:modified>
</cp:coreProperties>
</file>