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St. John's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river in which Jesus was baptized.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lived in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St. John's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St. John baptized with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spirit came down on Jesus in the form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king who beheaded St.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means God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Angel who appeared to Zachariah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St. John's dress was made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____, God will forgive your sins.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</dc:title>
  <dcterms:created xsi:type="dcterms:W3CDTF">2021-10-11T10:09:52Z</dcterms:created>
  <dcterms:modified xsi:type="dcterms:W3CDTF">2021-10-11T10:09:52Z</dcterms:modified>
</cp:coreProperties>
</file>