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20:31</w:t>
      </w:r>
    </w:p>
    <w:p>
      <w:pPr>
        <w:pStyle w:val="Questions"/>
      </w:pPr>
      <w:r>
        <w:t xml:space="preserve">1. NDA TATH YB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BUT HEEST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OYU MAY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SI 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VAEH LIFE 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EUSJS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ARE WIRTNTE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SO HTAT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SHI NEMA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VBENGLIEI UOY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ASMSEIH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BVELEIE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20:31</dc:title>
  <dcterms:created xsi:type="dcterms:W3CDTF">2021-10-11T10:11:16Z</dcterms:created>
  <dcterms:modified xsi:type="dcterms:W3CDTF">2021-10-11T10:11:16Z</dcterms:modified>
</cp:coreProperties>
</file>