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lord    </w:t>
      </w:r>
      <w:r>
        <w:t xml:space="preserve">   blessed    </w:t>
      </w:r>
      <w:r>
        <w:t xml:space="preserve">   peacebewithyou    </w:t>
      </w:r>
      <w:r>
        <w:t xml:space="preserve">   believe    </w:t>
      </w:r>
      <w:r>
        <w:t xml:space="preserve">   nailmarks    </w:t>
      </w:r>
      <w:r>
        <w:t xml:space="preserve">   didymus    </w:t>
      </w:r>
      <w:r>
        <w:t xml:space="preserve">   fingers    </w:t>
      </w:r>
      <w:r>
        <w:t xml:space="preserve">   side    </w:t>
      </w:r>
      <w:r>
        <w:t xml:space="preserve">   twentynine    </w:t>
      </w:r>
      <w:r>
        <w:t xml:space="preserve">   verse    </w:t>
      </w:r>
      <w:r>
        <w:t xml:space="preserve">   twenty    </w:t>
      </w:r>
      <w:r>
        <w:t xml:space="preserve">   john    </w:t>
      </w:r>
      <w:r>
        <w:t xml:space="preserve">   hands    </w:t>
      </w:r>
      <w:r>
        <w:t xml:space="preserve">   bible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20</dc:title>
  <dcterms:created xsi:type="dcterms:W3CDTF">2021-10-11T10:11:30Z</dcterms:created>
  <dcterms:modified xsi:type="dcterms:W3CDTF">2021-10-11T10:11:30Z</dcterms:modified>
</cp:coreProperties>
</file>