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21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Peter    </w:t>
      </w:r>
      <w:r>
        <w:t xml:space="preserve">   fifty-three    </w:t>
      </w:r>
      <w:r>
        <w:t xml:space="preserve">   hundred    </w:t>
      </w:r>
      <w:r>
        <w:t xml:space="preserve">   eat    </w:t>
      </w:r>
      <w:r>
        <w:t xml:space="preserve">   net    </w:t>
      </w:r>
      <w:r>
        <w:t xml:space="preserve">   Jesus    </w:t>
      </w:r>
      <w:r>
        <w:t xml:space="preserve">   Lord    </w:t>
      </w:r>
      <w:r>
        <w:t xml:space="preserve">   dragged    </w:t>
      </w:r>
      <w:r>
        <w:t xml:space="preserve">   clothes    </w:t>
      </w:r>
      <w:r>
        <w:t xml:space="preserve">   fish    </w:t>
      </w:r>
      <w:r>
        <w:t xml:space="preserve">   bread    </w:t>
      </w:r>
      <w:r>
        <w:t xml:space="preserve">   charcoal    </w:t>
      </w:r>
      <w:r>
        <w:t xml:space="preserve">   fishing    </w:t>
      </w:r>
      <w:r>
        <w:t xml:space="preserve">   appeared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21 1-14</dc:title>
  <dcterms:created xsi:type="dcterms:W3CDTF">2021-10-11T10:11:04Z</dcterms:created>
  <dcterms:modified xsi:type="dcterms:W3CDTF">2021-10-11T10:11:04Z</dcterms:modified>
</cp:coreProperties>
</file>