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was standing here when the disciples saw Him from the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verse is from this book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tells Peter to feed his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is in the ______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John is which gospel? (1st, 2nd, 3rd, or 4th?)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all your ways, _________ to Him...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times Jesus asked Peter if he loved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Forgives our 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forgives this person in John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Today's lesson is from this book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Proverbs is in the _______ Testament.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told the disciples to throw their net to the _______ side of the boat to catch fish.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21</dc:title>
  <dcterms:created xsi:type="dcterms:W3CDTF">2021-10-11T10:11:00Z</dcterms:created>
  <dcterms:modified xsi:type="dcterms:W3CDTF">2021-10-11T10:11:00Z</dcterms:modified>
</cp:coreProperties>
</file>