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3:1-13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Verily    </w:t>
      </w:r>
      <w:r>
        <w:t xml:space="preserve">   Rabbi    </w:t>
      </w:r>
      <w:r>
        <w:t xml:space="preserve">   water    </w:t>
      </w:r>
      <w:r>
        <w:t xml:space="preserve">   womb    </w:t>
      </w:r>
      <w:r>
        <w:t xml:space="preserve">   flesh    </w:t>
      </w:r>
      <w:r>
        <w:t xml:space="preserve">   speak    </w:t>
      </w:r>
      <w:r>
        <w:t xml:space="preserve">   things    </w:t>
      </w:r>
      <w:r>
        <w:t xml:space="preserve">   witness    </w:t>
      </w:r>
      <w:r>
        <w:t xml:space="preserve">   receive    </w:t>
      </w:r>
      <w:r>
        <w:t xml:space="preserve">   testify    </w:t>
      </w:r>
      <w:r>
        <w:t xml:space="preserve">   knowest    </w:t>
      </w:r>
      <w:r>
        <w:t xml:space="preserve">   Israel    </w:t>
      </w:r>
      <w:r>
        <w:t xml:space="preserve">   master    </w:t>
      </w:r>
      <w:r>
        <w:t xml:space="preserve">   Spirit    </w:t>
      </w:r>
      <w:r>
        <w:t xml:space="preserve">   kingdom    </w:t>
      </w:r>
      <w:r>
        <w:t xml:space="preserve">   thou    </w:t>
      </w:r>
      <w:r>
        <w:t xml:space="preserve">   answered    </w:t>
      </w:r>
      <w:r>
        <w:t xml:space="preserve">   God    </w:t>
      </w:r>
      <w:r>
        <w:t xml:space="preserve">   JESUS    </w:t>
      </w:r>
      <w:r>
        <w:t xml:space="preserve">   born    </w:t>
      </w:r>
      <w:r>
        <w:t xml:space="preserve">   Nicodemus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3:1-13</dc:title>
  <dcterms:created xsi:type="dcterms:W3CDTF">2021-10-11T10:11:23Z</dcterms:created>
  <dcterms:modified xsi:type="dcterms:W3CDTF">2021-10-11T10:11:23Z</dcterms:modified>
</cp:coreProperties>
</file>