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SAVED    </w:t>
      </w:r>
      <w:r>
        <w:t xml:space="preserve">   SON    </w:t>
      </w:r>
      <w:r>
        <w:t xml:space="preserve">   BELIEVES    </w:t>
      </w:r>
      <w:r>
        <w:t xml:space="preserve">   WHOEVER    </w:t>
      </w:r>
      <w:r>
        <w:t xml:space="preserve">   ETERNALLIFE    </w:t>
      </w:r>
      <w:r>
        <w:t xml:space="preserve">   PERISH    </w:t>
      </w:r>
      <w:r>
        <w:t xml:space="preserve">   WORLD    </w:t>
      </w:r>
      <w:r>
        <w:t xml:space="preserve">   GODSOLOVED    </w:t>
      </w:r>
      <w:r>
        <w:t xml:space="preserve">   ISRAEL    </w:t>
      </w:r>
      <w:r>
        <w:t xml:space="preserve">   TEACHER    </w:t>
      </w:r>
      <w:r>
        <w:t xml:space="preserve">   WIND    </w:t>
      </w:r>
      <w:r>
        <w:t xml:space="preserve">   FLESH    </w:t>
      </w:r>
      <w:r>
        <w:t xml:space="preserve">   SPIRIT    </w:t>
      </w:r>
      <w:r>
        <w:t xml:space="preserve">   WATER    </w:t>
      </w:r>
      <w:r>
        <w:t xml:space="preserve">   WOMB    </w:t>
      </w:r>
      <w:r>
        <w:t xml:space="preserve">   KINGDOM    </w:t>
      </w:r>
      <w:r>
        <w:t xml:space="preserve">   JESUS    </w:t>
      </w:r>
      <w:r>
        <w:t xml:space="preserve">   NICODEMUS    </w:t>
      </w:r>
      <w:r>
        <w:t xml:space="preserve">   PHARISEES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3:1-17</dc:title>
  <dcterms:created xsi:type="dcterms:W3CDTF">2021-10-11T10:09:44Z</dcterms:created>
  <dcterms:modified xsi:type="dcterms:W3CDTF">2021-10-11T10:09:44Z</dcterms:modified>
</cp:coreProperties>
</file>