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p>
      <w:pPr>
        <w:pStyle w:val="Questions"/>
      </w:pPr>
      <w:r>
        <w:t xml:space="preserve">1. FRO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OVLED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WORLD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EAVG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ONLY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2021-10-11T10:11:25Z</dcterms:created>
  <dcterms:modified xsi:type="dcterms:W3CDTF">2021-10-11T10:11:25Z</dcterms:modified>
</cp:coreProperties>
</file>