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    </w:t>
      </w:r>
      <w:r>
        <w:t xml:space="preserve">   God    </w:t>
      </w:r>
      <w:r>
        <w:t xml:space="preserve">   So    </w:t>
      </w:r>
      <w:r>
        <w:t xml:space="preserve">   Loved    </w:t>
      </w:r>
      <w:r>
        <w:t xml:space="preserve">   The    </w:t>
      </w:r>
      <w:r>
        <w:t xml:space="preserve">   World    </w:t>
      </w:r>
      <w:r>
        <w:t xml:space="preserve">   That    </w:t>
      </w:r>
      <w:r>
        <w:t xml:space="preserve">   He    </w:t>
      </w:r>
      <w:r>
        <w:t xml:space="preserve">   Gave    </w:t>
      </w:r>
      <w:r>
        <w:t xml:space="preserve">   His    </w:t>
      </w:r>
      <w:r>
        <w:t xml:space="preserve">   Only    </w:t>
      </w:r>
      <w:r>
        <w:t xml:space="preserve">   Son    </w:t>
      </w:r>
      <w:r>
        <w:t xml:space="preserve">   And    </w:t>
      </w:r>
      <w:r>
        <w:t xml:space="preserve">   Whoever    </w:t>
      </w:r>
      <w:r>
        <w:t xml:space="preserve">   Believes    </w:t>
      </w:r>
      <w:r>
        <w:t xml:space="preserve">   In    </w:t>
      </w:r>
      <w:r>
        <w:t xml:space="preserve">   Him    </w:t>
      </w:r>
      <w:r>
        <w:t xml:space="preserve">   Will Not Perish    </w:t>
      </w:r>
      <w:r>
        <w:t xml:space="preserve">   But Have Everlasting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2021-10-11T10:11:37Z</dcterms:created>
  <dcterms:modified xsi:type="dcterms:W3CDTF">2021-10-11T10:11:37Z</dcterms:modified>
</cp:coreProperties>
</file>