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begotten    </w:t>
      </w:r>
      <w:r>
        <w:t xml:space="preserve">   believes    </w:t>
      </w:r>
      <w:r>
        <w:t xml:space="preserve">   everlasting    </w:t>
      </w:r>
      <w:r>
        <w:t xml:space="preserve">   gave    </w:t>
      </w:r>
      <w:r>
        <w:t xml:space="preserve">   God    </w:t>
      </w:r>
      <w:r>
        <w:t xml:space="preserve">   life    </w:t>
      </w:r>
      <w:r>
        <w:t xml:space="preserve">   loves    </w:t>
      </w:r>
      <w:r>
        <w:t xml:space="preserve">   only    </w:t>
      </w:r>
      <w:r>
        <w:t xml:space="preserve">   perish    </w:t>
      </w:r>
      <w:r>
        <w:t xml:space="preserve">   son    </w:t>
      </w:r>
      <w:r>
        <w:t xml:space="preserve">   whosover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2021-10-11T10:11:44Z</dcterms:created>
  <dcterms:modified xsi:type="dcterms:W3CDTF">2021-10-11T10:11:44Z</dcterms:modified>
</cp:coreProperties>
</file>