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lasting    </w:t>
      </w:r>
      <w:r>
        <w:t xml:space="preserve">   ever    </w:t>
      </w:r>
      <w:r>
        <w:t xml:space="preserve">   have    </w:t>
      </w:r>
      <w:r>
        <w:t xml:space="preserve">   but    </w:t>
      </w:r>
      <w:r>
        <w:t xml:space="preserve">   perish    </w:t>
      </w:r>
      <w:r>
        <w:t xml:space="preserve">   not    </w:t>
      </w:r>
      <w:r>
        <w:t xml:space="preserve">   shall    </w:t>
      </w:r>
      <w:r>
        <w:t xml:space="preserve">   Him    </w:t>
      </w:r>
      <w:r>
        <w:t xml:space="preserve">   in    </w:t>
      </w:r>
      <w:r>
        <w:t xml:space="preserve">   believeth    </w:t>
      </w:r>
      <w:r>
        <w:t xml:space="preserve">   whosoever    </w:t>
      </w:r>
      <w:r>
        <w:t xml:space="preserve">   that    </w:t>
      </w:r>
      <w:r>
        <w:t xml:space="preserve">   Son    </w:t>
      </w:r>
      <w:r>
        <w:t xml:space="preserve">   begotten    </w:t>
      </w:r>
      <w:r>
        <w:t xml:space="preserve">   only    </w:t>
      </w:r>
      <w:r>
        <w:t xml:space="preserve">   His    </w:t>
      </w:r>
      <w:r>
        <w:t xml:space="preserve">   gave    </w:t>
      </w:r>
      <w:r>
        <w:t xml:space="preserve">   he    </w:t>
      </w:r>
      <w:r>
        <w:t xml:space="preserve">   world    </w:t>
      </w:r>
      <w:r>
        <w:t xml:space="preserve">   the    </w:t>
      </w:r>
      <w:r>
        <w:t xml:space="preserve">   loved    </w:t>
      </w:r>
      <w:r>
        <w:t xml:space="preserve">   so    </w:t>
      </w:r>
      <w:r>
        <w:t xml:space="preserve">   God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2021-10-11T10:10:01Z</dcterms:created>
  <dcterms:modified xsi:type="dcterms:W3CDTF">2021-10-11T10:10:01Z</dcterms:modified>
</cp:coreProperties>
</file>