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EVERLASTING    </w:t>
      </w:r>
      <w:r>
        <w:t xml:space="preserve">   HAVE    </w:t>
      </w:r>
      <w:r>
        <w:t xml:space="preserve">   HIM    </w:t>
      </w:r>
      <w:r>
        <w:t xml:space="preserve">   BELIEVES    </w:t>
      </w:r>
      <w:r>
        <w:t xml:space="preserve">   WHOEVER    </w:t>
      </w:r>
      <w:r>
        <w:t xml:space="preserve">   SON    </w:t>
      </w:r>
      <w:r>
        <w:t xml:space="preserve">   ONLY    </w:t>
      </w:r>
      <w:r>
        <w:t xml:space="preserve">   GAVE    </w:t>
      </w:r>
      <w:r>
        <w:t xml:space="preserve">   WORLD    </w:t>
      </w:r>
      <w:r>
        <w:t xml:space="preserve">   LOVED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2021-10-11T10:09:52Z</dcterms:created>
  <dcterms:modified xsi:type="dcterms:W3CDTF">2021-10-11T10:09:52Z</dcterms:modified>
</cp:coreProperties>
</file>