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Believes    </w:t>
      </w:r>
      <w:r>
        <w:t xml:space="preserve">   But Have    </w:t>
      </w:r>
      <w:r>
        <w:t xml:space="preserve">   Die    </w:t>
      </w:r>
      <w:r>
        <w:t xml:space="preserve">   Eternal    </w:t>
      </w:r>
      <w:r>
        <w:t xml:space="preserve">   For God    </w:t>
      </w:r>
      <w:r>
        <w:t xml:space="preserve">   Gave    </w:t>
      </w:r>
      <w:r>
        <w:t xml:space="preserve">   His Only    </w:t>
      </w:r>
      <w:r>
        <w:t xml:space="preserve">   In Him    </w:t>
      </w:r>
      <w:r>
        <w:t xml:space="preserve">   John 316    </w:t>
      </w:r>
      <w:r>
        <w:t xml:space="preserve">   Life    </w:t>
      </w:r>
      <w:r>
        <w:t xml:space="preserve">   Shall Never    </w:t>
      </w:r>
      <w:r>
        <w:t xml:space="preserve">   So Loved    </w:t>
      </w:r>
      <w:r>
        <w:t xml:space="preserve">   Son    </w:t>
      </w:r>
      <w:r>
        <w:t xml:space="preserve">   That He    </w:t>
      </w:r>
      <w:r>
        <w:t xml:space="preserve">   That Whoever    </w:t>
      </w:r>
      <w:r>
        <w:t xml:space="preserve">   The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2021-10-11T10:09:54Z</dcterms:created>
  <dcterms:modified xsi:type="dcterms:W3CDTF">2021-10-11T10:09:54Z</dcterms:modified>
</cp:coreProperties>
</file>