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John 3:16 and 17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eternal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believes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condemn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3:16 and 17</dc:title>
  <dcterms:created xsi:type="dcterms:W3CDTF">2021-10-11T10:10:29Z</dcterms:created>
  <dcterms:modified xsi:type="dcterms:W3CDTF">2021-10-11T10:10:29Z</dcterms:modified>
</cp:coreProperties>
</file>