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3:16</w:t>
      </w:r>
    </w:p>
    <w:p>
      <w:pPr>
        <w:pStyle w:val="Questions"/>
      </w:pPr>
      <w:r>
        <w:t xml:space="preserve">1. OFR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DGO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SO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4. VODEL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HTE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RWDLO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HTTA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EH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9. EGVA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HIS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OLNY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OTBNEEGT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SNO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ATTH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OWEHRSVOE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LBEVTEHEI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IN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18. IMH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DSUOLH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EHVA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ATILVNGERSE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LEIF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3:16</dc:title>
  <dcterms:created xsi:type="dcterms:W3CDTF">2021-10-11T10:10:46Z</dcterms:created>
  <dcterms:modified xsi:type="dcterms:W3CDTF">2021-10-11T10:10:46Z</dcterms:modified>
</cp:coreProperties>
</file>