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that    </w:t>
      </w:r>
      <w:r>
        <w:t xml:space="preserve">   life    </w:t>
      </w:r>
      <w:r>
        <w:t xml:space="preserve">   eternal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should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begotten    </w:t>
      </w:r>
      <w:r>
        <w:t xml:space="preserve">   son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2021-10-11T10:10:56Z</dcterms:created>
  <dcterms:modified xsi:type="dcterms:W3CDTF">2021-10-11T10:10:56Z</dcterms:modified>
</cp:coreProperties>
</file>