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Loved    </w:t>
      </w:r>
      <w:r>
        <w:t xml:space="preserve">   World    </w:t>
      </w:r>
      <w:r>
        <w:t xml:space="preserve">   Gave    </w:t>
      </w:r>
      <w:r>
        <w:t xml:space="preserve">   Only    </w:t>
      </w:r>
      <w:r>
        <w:t xml:space="preserve">   Son    </w:t>
      </w:r>
      <w:r>
        <w:t xml:space="preserve">   Whoever    </w:t>
      </w:r>
      <w:r>
        <w:t xml:space="preserve">   Believes    </w:t>
      </w:r>
      <w:r>
        <w:t xml:space="preserve">   Him    </w:t>
      </w:r>
      <w:r>
        <w:t xml:space="preserve">   Not    </w:t>
      </w:r>
      <w:r>
        <w:t xml:space="preserve">   Perish    </w:t>
      </w:r>
      <w:r>
        <w:t xml:space="preserve">   Eternal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2021-10-11T10:10:52Z</dcterms:created>
  <dcterms:modified xsi:type="dcterms:W3CDTF">2021-10-11T10:10:52Z</dcterms:modified>
</cp:coreProperties>
</file>