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Life    </w:t>
      </w:r>
      <w:r>
        <w:t xml:space="preserve">   Eternal    </w:t>
      </w:r>
      <w:r>
        <w:t xml:space="preserve">   Perish    </w:t>
      </w:r>
      <w:r>
        <w:t xml:space="preserve">   Believes    </w:t>
      </w:r>
      <w:r>
        <w:t xml:space="preserve">   Whoever    </w:t>
      </w:r>
      <w:r>
        <w:t xml:space="preserve">   Son    </w:t>
      </w:r>
      <w:r>
        <w:t xml:space="preserve">   Loveed    </w:t>
      </w:r>
      <w:r>
        <w:t xml:space="preserve">   World    </w:t>
      </w:r>
      <w:r>
        <w:t xml:space="preserve">   Light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2021-10-11T10:09:47Z</dcterms:created>
  <dcterms:modified xsi:type="dcterms:W3CDTF">2021-10-11T10:09:47Z</dcterms:modified>
</cp:coreProperties>
</file>