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3:3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directly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as a subject (Ex 3:14)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visualize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indefinite article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man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belonging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brought into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2nd person pronoun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That one, as a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Son of God, Matthew 1:21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Provided a solution to query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humankind generally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directly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more time!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incapable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same as 2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spoke, like God to light (Gen 1:3)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definite article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Also; too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3:3</dc:title>
  <dcterms:created xsi:type="dcterms:W3CDTF">2021-10-11T10:10:45Z</dcterms:created>
  <dcterms:modified xsi:type="dcterms:W3CDTF">2021-10-11T10:10:45Z</dcterms:modified>
</cp:coreProperties>
</file>