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shall    </w:t>
      </w:r>
      <w:r>
        <w:t xml:space="preserve">   him    </w:t>
      </w:r>
      <w:r>
        <w:t xml:space="preserve">   in    </w:t>
      </w:r>
      <w:r>
        <w:t xml:space="preserve">   believes    </w:t>
      </w:r>
      <w:r>
        <w:t xml:space="preserve">   whoever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 16</dc:title>
  <dcterms:created xsi:type="dcterms:W3CDTF">2021-10-11T10:11:06Z</dcterms:created>
  <dcterms:modified xsi:type="dcterms:W3CDTF">2021-10-11T10:11:06Z</dcterms:modified>
</cp:coreProperties>
</file>