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Born Again    </w:t>
      </w:r>
      <w:r>
        <w:t xml:space="preserve">   Eternal Life    </w:t>
      </w:r>
      <w:r>
        <w:t xml:space="preserve">   Grace    </w:t>
      </w:r>
      <w:r>
        <w:t xml:space="preserve">   Holy Spirit    </w:t>
      </w:r>
      <w:r>
        <w:t xml:space="preserve">   Jesus    </w:t>
      </w:r>
      <w:r>
        <w:t xml:space="preserve">   John    </w:t>
      </w:r>
      <w:r>
        <w:t xml:space="preserve">   Kingdom    </w:t>
      </w:r>
      <w:r>
        <w:t xml:space="preserve">   Law    </w:t>
      </w:r>
      <w:r>
        <w:t xml:space="preserve">   Light    </w:t>
      </w:r>
      <w:r>
        <w:t xml:space="preserve">   Love    </w:t>
      </w:r>
      <w:r>
        <w:t xml:space="preserve">   Nicodemus    </w:t>
      </w:r>
      <w:r>
        <w:t xml:space="preserve">   Pharisee    </w:t>
      </w:r>
      <w:r>
        <w:t xml:space="preserve">   Salvation    </w:t>
      </w:r>
      <w:r>
        <w:t xml:space="preserve">   Teacher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</dc:title>
  <dcterms:created xsi:type="dcterms:W3CDTF">2021-10-11T10:11:35Z</dcterms:created>
  <dcterms:modified xsi:type="dcterms:W3CDTF">2021-10-11T10:11:35Z</dcterms:modified>
</cp:coreProperties>
</file>